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sz w:val="32"/>
          <w:u w:val="none"/>
        </w:rPr>
        <w:t>Saif Mohammed</w:t>
      </w:r>
    </w:p>
    <w:p>
      <w:pPr>
        <w:pStyle w:val="Normal"/>
        <w:rPr/>
      </w:pPr>
      <w:r>
        <w:rPr>
          <w:b w:val="false"/>
          <w:sz w:val="22"/>
          <w:u w:val="none"/>
        </w:rPr>
        <w:t xml:space="preserve">📍 </w:t>
      </w:r>
      <w:r>
        <w:rPr>
          <w:b w:val="false"/>
          <w:sz w:val="22"/>
          <w:u w:val="none"/>
        </w:rPr>
        <w:t>Cairo, Egypt | 📞 +201019652748 | ✉️ saiff.mohammed1@gmail.com</w:t>
      </w:r>
    </w:p>
    <w:p>
      <w:pPr>
        <w:pStyle w:val="Normal"/>
        <w:rPr/>
      </w:pPr>
      <w:r>
        <w:rPr>
          <w:b w:val="false"/>
          <w:sz w:val="22"/>
          <w:u w:val="none"/>
        </w:rPr>
        <w:t xml:space="preserve">🔗 </w:t>
      </w:r>
      <w:r>
        <w:rPr>
          <w:b w:val="false"/>
          <w:sz w:val="22"/>
          <w:u w:val="none"/>
        </w:rPr>
        <w:t>linkedin.com/in/saif-mohammed1 | 💻 github.com/saif-mohammed1 | 🌐 saif-mo.tech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8"/>
          <w:u w:val="none"/>
        </w:rPr>
        <w:t>Summary</w:t>
      </w:r>
    </w:p>
    <w:p>
      <w:pPr>
        <w:pStyle w:val="Normal"/>
        <w:rPr/>
      </w:pPr>
      <w:r>
        <w:rPr/>
        <w:t>MERN Stack Developer with 2+ years of experience building scalable e-commerce platforms using Next.js 15, TypeScript, PostgreSQL, and MongoDB. Proven expertise in secure, high-performance solutions featuring 2FA, real-time monitoring, and modern architectures (repository-service pattern). Passionate about clean code, performance optimization, and exceptional user experiences. Recently restructured a large-scale e-commerce app with a fully normalized SQL schema, PostgreSQL triggers/views, and robust relational access control.</w:t>
      </w:r>
    </w:p>
    <w:p>
      <w:pPr>
        <w:pStyle w:val="Normal"/>
        <w:rPr/>
      </w:pPr>
      <w:r>
        <w:rPr>
          <w:b/>
          <w:sz w:val="28"/>
          <w:u w:val="none"/>
        </w:rPr>
        <w:t>Technical Skills</w:t>
      </w:r>
    </w:p>
    <w:p>
      <w:pPr>
        <w:pStyle w:val="Normal"/>
        <w:rPr/>
      </w:pPr>
      <w:r>
        <w:rPr/>
        <w:t>- Frontend: JavaScript (ES6+), TypeScript, React, Next.js 15, React Native, Redux, Zustand, Tailwind CSS, React Hook Form</w:t>
        <w:br/>
        <w:t>- Backend: Node.js, Express, MongoDB, PostgreSQL, Knex.js, Firebase, Zod (Data Validation), RESTful APIs</w:t>
        <w:br/>
        <w:t>- DevOps &amp; Tools: Git, Docker, Postman, ESLint, Winston, BetterStack, Puppeteer, Faker.js, Basic Linux System Administration</w:t>
        <w:br/>
        <w:t>- Security: OWASP Top 10, 2FA, Rate Limiting, JWT Authentication, Role-Based Access Control, Device Fingerprinting</w:t>
        <w:br/>
        <w:t>- Architecture: Repository-Service Pattern, Modular Codebase, SQL Views &amp; Triggers</w:t>
      </w:r>
    </w:p>
    <w:p>
      <w:pPr>
        <w:pStyle w:val="Normal"/>
        <w:rPr>
          <w:b/>
          <w:sz w:val="28"/>
          <w:u w:val="none"/>
        </w:rPr>
      </w:pPr>
      <w:r>
        <w:rPr>
          <w:b/>
          <w:sz w:val="28"/>
          <w:u w:val="none"/>
        </w:rPr>
        <w:t>Professional Experience</w:t>
      </w:r>
    </w:p>
    <w:p>
      <w:pPr>
        <w:pStyle w:val="Normal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</w:r>
    </w:p>
    <w:p>
      <w:pPr>
        <w:pStyle w:val="Normal"/>
        <w:rPr/>
      </w:pPr>
      <w:r>
        <w:rPr>
          <w:b/>
        </w:rPr>
        <w:t>Завзятий Господар (v2)</w:t>
      </w:r>
    </w:p>
    <w:p>
      <w:pPr>
        <w:pStyle w:val="Normal"/>
        <w:rPr/>
      </w:pPr>
      <w:r>
        <w:rPr/>
        <w:t xml:space="preserve">🔗 </w:t>
      </w:r>
      <w:r>
        <w:rPr/>
        <w:t>https://e-commerce-eg.netlify.app</w:t>
      </w:r>
    </w:p>
    <w:p>
      <w:pPr>
        <w:pStyle w:val="Normal"/>
        <w:rPr/>
      </w:pPr>
      <w:r>
        <w:rPr/>
        <w:t>Redesigned a full-stack e-commerce platform using Next.js, PostgreSQL, and Knex.js with a focus on relational integrity, performance, and security. Implemented normalized schema design, SQL triggers for auditing and rate-limiting, views for analytics, and robust 2FA flows. Features include cart merge, role-based access, brute-force protection, suspicious login alerts, and full account/session visibility. Frontend built with Zustand, React, Tailwind, and Chart.js.</w:t>
      </w:r>
    </w:p>
    <w:p>
      <w:pPr>
        <w:pStyle w:val="Normal"/>
        <w:rPr/>
      </w:pPr>
      <w:r>
        <w:rPr>
          <w:sz w:val="28"/>
          <w:szCs w:val="28"/>
        </w:rPr>
        <w:t>Full-Stack Developer</w:t>
      </w:r>
      <w:r>
        <w:rPr/>
        <w:br/>
        <w:t>E-Commerce Platform (Aug 2024 – Present)</w:t>
      </w:r>
    </w:p>
    <w:p>
      <w:pPr>
        <w:pStyle w:val="Normal"/>
        <w:rPr/>
      </w:pPr>
      <w:r>
        <w:rPr/>
        <w:t>- Performance: Migrated to Next.js 15, reducing page load time by 25% via Route Interceptors and dynamic rendering.</w:t>
        <w:br/>
        <w:t>- Security: Implemented 2FA, session tokens, and real-time monitoring (Winston/BetterStack), cutting unauthorized access by 40%.</w:t>
        <w:br/>
        <w:t>- Data Integrity: Introduced Zod validation, reducing backend errors by 30%.</w:t>
        <w:br/>
        <w:t>- Automation: Streamlined payment testing with Puppeteer, achieving 100% transaction reliability.</w:t>
        <w:br/>
        <w:t>- Code Quality: Enforced ESLint + TypeScript, improving code maintainability by 40%.</w:t>
        <w:br/>
        <w:t>- UX: Designed smart cart synchronization (auto-merge guest carts) and admin dashboard for analytics.</w:t>
      </w:r>
    </w:p>
    <w:p>
      <w:pPr>
        <w:pStyle w:val="Normal"/>
        <w:rPr/>
      </w:pPr>
      <w:r>
        <w:rPr/>
        <w:t>Full-Stack Developer</w:t>
        <w:br/>
        <w:t>FashFlash (May 2024 – Jul 2024)</w:t>
      </w:r>
    </w:p>
    <w:p>
      <w:pPr>
        <w:pStyle w:val="Normal"/>
        <w:rPr/>
      </w:pPr>
      <w:r>
        <w:rPr/>
        <w:t>- Built a feature-rich e-commerce app with advanced filtering, role-based access, and email verification.</w:t>
        <w:br/>
        <w:t>- Reduced unauthorized logins by 50% via secure authentication workflows.</w:t>
        <w:br/>
        <w:t>- Developed an admin dashboard for order/refund management using Firebase.</w:t>
      </w:r>
    </w:p>
    <w:p>
      <w:pPr>
        <w:pStyle w:val="Normal"/>
        <w:rPr/>
      </w:pPr>
      <w:r>
        <w:rPr>
          <w:b/>
          <w:sz w:val="28"/>
          <w:u w:val="none"/>
        </w:rPr>
        <w:t>Projects</w:t>
      </w:r>
    </w:p>
    <w:p>
      <w:pPr>
        <w:pStyle w:val="Normal"/>
        <w:rPr/>
      </w:pPr>
      <w:r>
        <w:rPr/>
        <w:t>- Eshop Mobile App (React Native + Laravel): Secure cart/auth system for Android.</w:t>
        <w:br/>
        <w:t>- Clothes_Shop (React + Firebase): E-commerce platform with Google/email auth.</w:t>
        <w:br/>
        <w:t>- Weather App (React Native): Personalized city selection using AsyncStorage.</w:t>
      </w:r>
    </w:p>
    <w:p>
      <w:pPr>
        <w:pStyle w:val="Normal"/>
        <w:rPr/>
      </w:pPr>
      <w:r>
        <w:rPr>
          <w:b/>
          <w:sz w:val="28"/>
          <w:u w:val="none"/>
        </w:rPr>
        <w:t>Education</w:t>
      </w:r>
    </w:p>
    <w:p>
      <w:pPr>
        <w:pStyle w:val="Normal"/>
        <w:rPr/>
      </w:pPr>
      <w:r>
        <w:rPr/>
        <w:t>B.A., Arabic Language</w:t>
        <w:br/>
        <w:t>Al-Azhar University, Cairo (2019 – 2026)</w:t>
      </w:r>
    </w:p>
    <w:p>
      <w:pPr>
        <w:pStyle w:val="Normal"/>
        <w:rPr/>
      </w:pPr>
      <w:r>
        <w:rPr>
          <w:b/>
          <w:sz w:val="28"/>
          <w:u w:val="none"/>
        </w:rPr>
        <w:t>Certifications</w:t>
      </w:r>
    </w:p>
    <w:p>
      <w:pPr>
        <w:pStyle w:val="Normal"/>
        <w:rPr/>
      </w:pPr>
      <w:r>
        <w:rPr/>
        <w:t>Meta React Native Specialization (Coursera) | Full Stack Development Track (Coursera)</w:t>
      </w:r>
    </w:p>
    <w:p>
      <w:pPr>
        <w:pStyle w:val="Normal"/>
        <w:rPr/>
      </w:pPr>
      <w:r>
        <w:rPr>
          <w:b/>
          <w:sz w:val="28"/>
          <w:u w:val="none"/>
        </w:rPr>
        <w:t>Soft Skills</w:t>
      </w:r>
    </w:p>
    <w:p>
      <w:pPr>
        <w:pStyle w:val="Normal"/>
        <w:rPr/>
      </w:pPr>
      <w:r>
        <w:rPr/>
        <w:t xml:space="preserve">Successful Presentation · Teamwork Skills · Time and Stress Management ·  Cross-Functional Communication · Effective Problem-Solving and Decision-Making · </w:t>
      </w:r>
    </w:p>
    <w:p>
      <w:pPr>
        <w:pStyle w:val="Normal"/>
        <w:rPr/>
      </w:pPr>
      <w:r>
        <w:rPr>
          <w:b/>
          <w:sz w:val="28"/>
          <w:u w:val="none"/>
        </w:rPr>
        <w:t>Portfolio &amp; Links</w:t>
      </w:r>
    </w:p>
    <w:p>
      <w:pPr>
        <w:pStyle w:val="Normal"/>
        <w:spacing w:before="0" w:after="200"/>
        <w:rPr/>
      </w:pPr>
      <w:r>
        <w:rPr/>
        <w:t>Live Projects: Завзятий Господар (https://uk-uzrx.vercel.app) | FashFlash (https://fashflash.netlify.app)</w:t>
        <w:br/>
        <w:t>Code Repos: GitHub (https://github.com/saif-mohammed1)</w:t>
        <w:br/>
        <w:t xml:space="preserve">Portfolio: </w:t>
      </w:r>
      <w:r>
        <w:rPr>
          <w:b w:val="false"/>
          <w:sz w:val="22"/>
          <w:u w:val="none"/>
        </w:rPr>
        <w:t>saif-mo.tech</w:t>
      </w:r>
      <w:r>
        <w:rPr/>
        <w:t xml:space="preserve"> (https://</w:t>
      </w:r>
      <w:r>
        <w:rPr>
          <w:b w:val="false"/>
          <w:sz w:val="22"/>
          <w:u w:val="none"/>
        </w:rPr>
        <w:t>saif-mo.tech)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LibreOffice/25.2.2.2$Linux_X86_64 LibreOffice_project/520$Build-2</Application>
  <AppVersion>15.0000</AppVersion>
  <Pages>2</Pages>
  <Words>445</Words>
  <Characters>3157</Characters>
  <CharactersWithSpaces>3582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2025-06-01T18:25:05Z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